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180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Клабукова Ильи Вадимовича, </w:t>
      </w:r>
      <w:r>
        <w:rPr>
          <w:rStyle w:val="cat-ExternalSystemDefinedgrp-42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5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директором ООО «Акватранс», проживающего по адресу: </w:t>
      </w:r>
      <w:r>
        <w:rPr>
          <w:rStyle w:val="cat-UserDefinedgrp-4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6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Клабуков И.В., являясь директором ООО «Акватранс</w:t>
      </w:r>
      <w:r>
        <w:rPr>
          <w:rFonts w:ascii="Times New Roman" w:eastAsia="Times New Roman" w:hAnsi="Times New Roman" w:cs="Times New Roman"/>
          <w:sz w:val="26"/>
          <w:szCs w:val="26"/>
        </w:rPr>
        <w:t>», зарегистрированного по адресу: ХМАО-Югра, г. Нефтеюганск,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Производственный проезд, 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9,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месяцев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месяцев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Клабуков И.В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Клабуков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Клабуков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6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10.12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Клабуков И.В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месяцев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12.11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21.10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Клабуков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Клабуков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«Акватранс» Клабукова Илью Вадимовича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2rplc-6">
    <w:name w:val="cat-ExternalSystemDefined grp-42 rplc-6"/>
    <w:basedOn w:val="DefaultParagraphFont"/>
  </w:style>
  <w:style w:type="character" w:customStyle="1" w:styleId="cat-PassportDatagrp-35rplc-7">
    <w:name w:val="cat-PassportData grp-35 rplc-7"/>
    <w:basedOn w:val="DefaultParagraphFont"/>
  </w:style>
  <w:style w:type="character" w:customStyle="1" w:styleId="cat-UserDefinedgrp-45rplc-9">
    <w:name w:val="cat-UserDefined grp-45 rplc-9"/>
    <w:basedOn w:val="DefaultParagraphFont"/>
  </w:style>
  <w:style w:type="character" w:customStyle="1" w:styleId="cat-PassportDatagrp-36rplc-11">
    <w:name w:val="cat-PassportData grp-36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3rplc-13">
    <w:name w:val="cat-ExternalSystemDefined grp-43 rplc-13"/>
    <w:basedOn w:val="DefaultParagraphFont"/>
  </w:style>
  <w:style w:type="character" w:customStyle="1" w:styleId="cat-UserDefinedgrp-46rplc-29">
    <w:name w:val="cat-UserDefined grp-46 rplc-29"/>
    <w:basedOn w:val="DefaultParagraphFont"/>
  </w:style>
  <w:style w:type="character" w:customStyle="1" w:styleId="cat-UserDefinedgrp-47rplc-45">
    <w:name w:val="cat-UserDefined grp-47 rplc-45"/>
    <w:basedOn w:val="DefaultParagraphFont"/>
  </w:style>
  <w:style w:type="character" w:customStyle="1" w:styleId="cat-UserDefinedgrp-48rplc-48">
    <w:name w:val="cat-UserDefined grp-48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